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18:00-18:45 Minun elämäni - musiikillisia muotokuvia Suomeen muuttaneista naisista</w:t>
      </w:r>
    </w:p>
    <w:p>
      <w:r>
        <w:t>OSIRIS teatterin Minun elämäni -esityksissä kuullan koskettavan omaäänisiä tarinoita Marokosta Suomeen muuttaneelta insinööriltä sekä Somaliasta Suomeen muuttaneelta lastenhoitajalta, jonka poika tapettiin yllättäen Kannelmäen metroasemalla. Minun elämäni -esitykset ovat lyhyitä, musiikillisia muotokuvia Suomeen muuttaneista naisista.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