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18:00-20:00 Uskontolukutaito – avaimia yhteisymmärrykseen</w:t>
      </w:r>
    </w:p>
    <w:p>
      <w:r>
        <w:t>USKOT-foorumin ja Helsingin kaupunginkirjaston järjestämässä työpajassa pääset edistämään uskontolukutaitoasi keskustelevalla otteella.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