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18:00-19:30 Tomi Pulkkinen Trion Aleksis Kivi-ilta</w:t>
      </w:r>
    </w:p>
    <w:p>
      <w:r>
        <w:t>Tule mukaan juhlimaan Aleksis Kiven elämänmakuista tuotantoa laulun, musiikin, rytmin, lausunnan keinoin!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