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17:30-19:00 Tunne Sarjis -työpaja</w:t>
      </w:r>
    </w:p>
    <w:p>
      <w:r>
        <w:t>Tule mukaan luovaan sarjakuvatyöpajaan! Ilmainen työpaja on tarkoitettu 13-17 - vuotiaille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