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22.9.2023 perjantai</w:t>
      </w:r>
    </w:p>
    <w:p>
      <w:pPr>
        <w:pStyle w:val="Heading1"/>
      </w:pPr>
      <w:r>
        <w:t>22.9.2023 perjantai</w:t>
      </w:r>
    </w:p>
    <w:p>
      <w:pPr>
        <w:pStyle w:val="Heading2"/>
      </w:pPr>
      <w:r>
        <w:t>18:00-20:00 LIVE: Heta Bilaletdin, Petri Kuljuntausta, Fafa, Orpokotijuhlat Saarella</w:t>
      </w:r>
    </w:p>
    <w:p>
      <w:r>
        <w:t>Neljä suomalaista elektronisen musiikin osaajaa esiintyvät Tapanilan Urheilukeskuksen Ravintola Welldone Mosassa (Ovi B1). Vapaa pääsy!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