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18:00-19:30 La Vérité - äänidokkarin julkkarit</w:t>
      </w:r>
    </w:p>
    <w:p>
      <w:r>
        <w:t>Tilaisuudessa kuullaan 20 minuuttia kestävä dramaattinen audiodokkari La Vérité - totuus. Dokkarin on tehnyt käsitetaiteilija JP (Juha-Pekka) Väisänen. La Vérité kertoo totuuden teatterista, vuorosanojen muistamisesta sekä tv:ssä, elokuvissa ja radiossa töitä tehneestä juuri 80-vuotta täyttäneestä näyttelijästä, Arja Pekurisesta (Helsinki, 27.7.1943).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