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18:00-20:00 Elokuvanäytös: Paperikuu</w:t>
      </w:r>
    </w:p>
    <w:p>
      <w:r>
        <w:t>Peter Bogdanovichin ohjaama komediaelokuva, joka perustuu Joe David Brownin romaaniin Addie Pray.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