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17.10.2023 tiistai</w:t>
      </w:r>
    </w:p>
    <w:p>
      <w:pPr>
        <w:pStyle w:val="Heading1"/>
      </w:pPr>
      <w:r>
        <w:t>17.10.2023 tiistai</w:t>
      </w:r>
    </w:p>
    <w:p>
      <w:pPr>
        <w:pStyle w:val="Heading2"/>
      </w:pPr>
      <w:r>
        <w:t>13:00-15:00 Soittopaja koululaisille</w:t>
      </w:r>
    </w:p>
    <w:p>
      <w:r>
        <w:t>musiikkikoulu demon soittopaja syyslomalla tikkurilan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