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11:00-14:00 SeniorSurf-päivänä pohditaan Google Driven käyttöä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