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13:00-15:00 Soittopaja koululaisille</w:t>
      </w:r>
    </w:p>
    <w:p>
      <w:r>
        <w:t>musiikkikoulu demon soittopaja syyslomalla tikkurilan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