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Jousipolku 1, 00370,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18:00-19:00 Kirjailijavieraana Leena Sainio</w:t>
      </w:r>
    </w:p>
    <w:p>
      <w:r>
        <w:t>”puhe on kuin sade</w:t>
        <w:br/>
        <w:t>jatkuva vedentulo käy hermoille</w:t>
        <w:br/>
        <w:t>eikä liian pitkä kuiva kausikaan tee ihmiselle hyvää”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