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15:00-17:00 Torstaiklubi</w:t>
      </w:r>
    </w:p>
    <w:p>
      <w:r>
        <w:t>Nuortentunti Malminkartanon kirjastossa torstaisin klo 15-17.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