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10:00-12:00 Enter ry:n tietotekniikan vertaisopastukset senioreille</w:t>
      </w:r>
    </w:p>
    <w:p>
      <w:r>
        <w:t>Henkilökohtaista ja maksutonta opastusta älypuhelinten, tablettien ja tietokoneiden sekä sähköisten palveluiden käytössä Malminkartanon kirjastossa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