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17:00-17:30 Iltasatutuokio Laguunissa</w:t>
      </w:r>
    </w:p>
    <w:p>
      <w:r>
        <w:t>iltasatutuokio lapsille tikkurilan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