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18:00-19:30 Dekkarikirjailija Risto Malin vieraana</w:t>
      </w:r>
    </w:p>
    <w:p>
      <w:r>
        <w:t>Pihlajamäessä asuva dekkarikirjailija Risto Malin marraskuussa vieraana Viikin kirjastossa!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