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10:00-10:30 Mata-Mii -sokerileipuri seikkailee -nukketeatteri</w:t>
      </w:r>
    </w:p>
    <w:p>
      <w:r>
        <w:t>Nukketeatteri Pikkukulkurin Mata-Mii -sokerileipuri seikkailee la 21.10. klo 11 Pointin kirjastossa! Tervetuloa musiikkipitoiseen ja iloiseen nukketeatteriesitykseen, jossa pääset muovailemaan ikioman Mata-Miin! Esitys perustuu Sanna Pelliccionin kuvakirjaan Sokerileipuri Mata-Mii seikkailee. Ikäsuositus 2+, kesto 30 min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