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14:00-16:00 Askartelu</w:t>
      </w:r>
    </w:p>
    <w:p>
      <w:r>
        <w:t>Askartelemme erilaisia tekniikoita käyttäen ja vaihtuvin teemoin koko syksyn ajan. Kirjasto tarjoaa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