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13:00-15:00 Tiistain päivälukupiiri</w:t>
      </w:r>
    </w:p>
    <w:p>
      <w:r>
        <w:t>Itäkeskuksen kirjaston pitkäaikaisin lukupiiri kokoontuu kerran kuussa tiistaipäivisin.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