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18:00-20:00 Saima Harmaja -seuran vieraana Olli Sinivaara</w:t>
      </w:r>
    </w:p>
    <w:p>
      <w:r>
        <w:t>Tervetuloa keskustelemaan Olli Sinivaaran kanssa luonnosta, kirjoittamisesta ja olemisesta tässä maailmassa ja kuuntelemaan, kun hän kertoo työstään ja lukee omia runojaan.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