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12:00-16:00 Hoivapelin esittelytilaisuus</w:t>
      </w:r>
    </w:p>
    <w:p>
      <w:r>
        <w:t>Hoivaroolipelin esittelytilaisuudessa pohditaan hoivan tulevaisuutta, muotoja ja rakenteita pelin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