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Urpiaisentie 14, 01450, Vantaa</w:t>
      </w:r>
    </w:p>
    <w:p>
      <w:r>
        <w:t>23.9.2023 lauantai</w:t>
      </w:r>
    </w:p>
    <w:p>
      <w:pPr>
        <w:pStyle w:val="Heading1"/>
      </w:pPr>
      <w:r>
        <w:t>23.9.2023 lauantai</w:t>
      </w:r>
    </w:p>
    <w:p>
      <w:pPr>
        <w:pStyle w:val="Heading2"/>
      </w:pPr>
      <w:r>
        <w:t>09:00-16:00 Värikäs maailmani -taidenäyttely 16.9.-3.10.23</w:t>
      </w:r>
    </w:p>
    <w:p>
      <w:r>
        <w:t>Sini-Maaria Vänttisen näyttely Värikäs maailmani Lumon kirjastossa 16.9.-3.10.2023.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