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08:00-20:00 Värikäs maailmani -taidenäyttely 16.9.-3.10.23</w:t>
      </w:r>
    </w:p>
    <w:p>
      <w:r>
        <w:t>Sini-Maaria Vänttisen näyttely Värikäs maailmani Lumon kirjastossa 16.9.-3.10.2023.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