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15.10.2023 sunnuntai</w:t>
      </w:r>
    </w:p>
    <w:p>
      <w:pPr>
        <w:pStyle w:val="Heading1"/>
      </w:pPr>
      <w:r>
        <w:t>15.10.2023 sunnuntai</w:t>
      </w:r>
    </w:p>
    <w:p>
      <w:pPr>
        <w:pStyle w:val="Heading2"/>
      </w:pPr>
      <w:r>
        <w:t>14:00-16:00 Eeva-Liisa Manner näytelmä- ja kuunnelmakirjailijana</w:t>
      </w:r>
    </w:p>
    <w:p>
      <w:r>
        <w:t>Tutkija Tuula Hökkä kertoo Eeva-Liisa Mannerin näytelmistä ja kuunnelmista.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