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Jakomäenpolku 3, 00770, Helsinki</w:t>
      </w:r>
    </w:p>
    <w:p>
      <w:r>
        <w:t>18.9.2023 maanantai</w:t>
      </w:r>
    </w:p>
    <w:p>
      <w:pPr>
        <w:pStyle w:val="Heading1"/>
      </w:pPr>
      <w:r>
        <w:t>18.9.2023 maanantai</w:t>
      </w:r>
    </w:p>
    <w:p>
      <w:pPr>
        <w:pStyle w:val="Heading2"/>
      </w:pPr>
      <w:r>
        <w:t>18:00-19:00 Valokeilassa J.S.Bach</w:t>
      </w:r>
    </w:p>
    <w:p>
      <w:r>
        <w:t>Esitelmällinen konsertti "Valokeilassa J.S. Bach" 18.9. klo 18.00 Jakomäen kirjasto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