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17:30-19:30 OmaStadi - Kerro mitä sinä haluat Itä-Helsinkiin!</w:t>
      </w:r>
    </w:p>
    <w:p>
      <w:r>
        <w:t>Toivotko kaupunkiin yhteisöllistä keittiö- ja ruokailutilaa tai vaikkapa suurta kotikulmiesi oloista katutaideteosta? OmaStadin osallistuvan budjetoinnin kautta sinä voit ehdottaa asioita, joita toivot omalle asuinalueellesi! Itä-Helsingissä on käytössä 1,5 miljoonaa euroa kaupunkilaisten ehdotusten toteuttamiseen. Uusia ehdotuksia voi jättää 2.-15.10.2023 välillä omastadi.hel.fi-sivustolle.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