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Kiviparintie 2, 00920, Helsinki</w:t>
      </w:r>
    </w:p>
    <w:p>
      <w:r>
        <w:t>2.11.2023 torstai</w:t>
      </w:r>
    </w:p>
    <w:p>
      <w:pPr>
        <w:pStyle w:val="Heading1"/>
      </w:pPr>
      <w:r>
        <w:t>2.11.2023 torstai</w:t>
      </w:r>
    </w:p>
    <w:p>
      <w:pPr>
        <w:pStyle w:val="Heading2"/>
      </w:pPr>
      <w:r>
        <w:t>10:00-10:30 Vauvojen laulutuokio</w:t>
      </w:r>
    </w:p>
    <w:p>
      <w:r>
        <w:t>Tervetuloa vauvojen laulutuokioon Myllypuron kirjastoon!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