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17:30-19:00 Tietokirjalukupiiri Kallion kirjastossa syksyllä 2023 - Oopiumia ja ajatusharjoituksia</w:t>
      </w:r>
    </w:p>
    <w:p>
      <w:r>
        <w:t>Luemme tiedonjulkistamisen valtionpalkinnolla viime vuosina palkittuja kotimaisia tietokirjoja.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