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10:00-11:30 Neighbourhood mothers area cafe</w:t>
      </w:r>
    </w:p>
    <w:p>
      <w:r>
        <w:t>Join this support community!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