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12:00-13:30 Tomi Pulkkinen Trion Aleksis Kivi -konsertti</w:t>
      </w:r>
    </w:p>
    <w:p>
      <w:r>
        <w:t>Tomi Pulkkinen Trio esiintyy Myyrmäen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