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18:00-19:30 Mielenterveys kuuluu kaikille!</w:t>
      </w:r>
    </w:p>
    <w:p>
      <w:r>
        <w:t>10.10. Vietetään maailman mielenterveyspäivää, jonka teemana tänä vuonna on: Mielenterveys kuuluu kaikille. Tule kuulemaan kokemuspuheenvuoroja ja keskustelemaan mielenterveydestä kokemusasiantuntijoiden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