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17:00-18:00 Kirjaesittely: Kukkien kantama</w:t>
      </w:r>
    </w:p>
    <w:p>
      <w:r>
        <w:t>Kirjaesittely: Kukkien kantama Saarikoskella 5.10. klo 17.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