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18:00-19:30 Mielen mahdollisuudet – voimavarat ja ratkaisukeskeisyys mielen ja kehon hyvinvoinnin perustana</w:t>
      </w:r>
    </w:p>
    <w:p>
      <w:r>
        <w:t>NLP-trainer Teppo Ali-Mattilan luento aiheesta ”Mielen mahdollisuudet – voimavarat ja ratkaisukeskeisyys mielen ja kehon hyvinvoinnin perustana”.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