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18:00-19:30 Olli Varosen esitelmällinen sellokonsertti</w:t>
      </w:r>
    </w:p>
    <w:p>
      <w:r>
        <w:t>Olli Varosen esitelmällinen sellokonsertti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