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18:00-19:45 Fredagsfilm för barn i Sello bibliotek</w:t>
      </w:r>
    </w:p>
    <w:p>
      <w:r>
        <w:t>Välkommen med på filmfredag!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