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Lummetie 4, 01300, Vantaa</w:t>
      </w:r>
    </w:p>
    <w:p>
      <w:r>
        <w:t>21.11.2023 tiistai</w:t>
      </w:r>
    </w:p>
    <w:p>
      <w:pPr>
        <w:pStyle w:val="Heading1"/>
      </w:pPr>
      <w:r>
        <w:t>21.11.2023 tiistai</w:t>
      </w:r>
    </w:p>
    <w:p>
      <w:pPr>
        <w:pStyle w:val="Heading2"/>
      </w:pPr>
      <w:r>
        <w:t>18:00-19:30 Merkityksellisyyden kosketus -luento</w:t>
      </w:r>
    </w:p>
    <w:p>
      <w:r>
        <w:t>Merkityksellisyys on koskettava asia, joka antaa suuntaa ja tarkoitusta elämälle. Anna itsellesi aikaa ja tule pohtimaan, mitä merkityksellisyys sinulle tarkoittaa. Luennoitsijana Jorma Korkkinen, jonka kirjaan Merkityksellisyyden kosketus (BoD, 2022) tilaisuuden aiheet perustuvat.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