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15:30-19:30 Sel­lo­fest - Nuor­ten hy­vin­voin­ti­ta­pah­tu­ma</w:t>
      </w:r>
    </w:p>
    <w:p>
      <w:r>
        <w:t>Tapahtumalavalla nähdään ravitsemusterapeutti Annukka Ruskan puheenvuoro kehon ja mielen yhteistyöstä, Sobermimmin puheenvuoro sober curious -ilmiöstä, improvisaatioteatteri Neljännen Seinän esitys sekä Piki Rantasen puheenvuoro taiteesta arjen tukena. Esitysten lomassa voit maistella Mocktailseuran raikkaita mocktaileja. Kirjastossa pääset tutustumaan myös nuorten parissa työskenteleviin toimijo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