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15:00-17:00 Tule juttelemaan taloudesta, mielenterveydestä ja vanhemmuudesta</w:t>
      </w:r>
    </w:p>
    <w:p>
      <w:r>
        <w:t>Tule rohkeasti pienen tai suuren talouskysymyksen kanssa. Etsitään ratkaisua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