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18:00-19:00 Kirjailija-muusikko Sannaleena Lapinoja laulaa ja lausuu</w:t>
      </w:r>
    </w:p>
    <w:p>
      <w:r>
        <w:t>Sannaleena Lapinojan esityksessä kuullaan runoja ja unenomaisia lauluja ihmisenä olemisesta. Tule viettämään ajaton tunti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