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16:00-19:00 Leppävaaran Asunnottomien yö</w:t>
      </w:r>
    </w:p>
    <w:p>
      <w:r>
        <w:t>Leppävaaran asunnottomien yön tapahtumaa vietetään maanantaina 17.10. Tervetuloa kuulemaan infoja ja syömään makkaraa!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