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18:00-19:30 Lokakuun lukupiiri: Jyrki Erran Lyijyvalkoinen</w:t>
      </w:r>
    </w:p>
    <w:p>
      <w:r>
        <w:t>Lokakuun lukupiirissä Jyrki Erran Lyijyvalkoinen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