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26.11.2023 sunnuntai</w:t>
      </w:r>
    </w:p>
    <w:p>
      <w:pPr>
        <w:pStyle w:val="Heading1"/>
      </w:pPr>
      <w:r>
        <w:t>26.11.2023 sunnuntai</w:t>
      </w:r>
    </w:p>
    <w:p>
      <w:pPr>
        <w:pStyle w:val="Heading2"/>
      </w:pPr>
      <w:r>
        <w:t>14:00-15:00 Vironkieliset joululaulut</w:t>
      </w:r>
    </w:p>
    <w:p>
      <w:r>
        <w:t>TeaterEST esitab: eestikeelsed jõululaulud lahedas kuues. Tule kuulama ja kaasa laulma 26.11 kell 14.00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