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12:00-15:00 Mustan marraskuun dekkarilauantai</w:t>
      </w:r>
    </w:p>
    <w:p>
      <w:r>
        <w:t>Tule kuulemaan kirjailijavieraidemme Virpi Hämeen-Anttilan, Ansu Kivekkään ja JP Pulkkisen ajatuksia vantaalaisuudesta ja dekkareiden kirjoittamisesta! Tilaisuuden juontaa Jenni Kokander.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