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11:00-13:00 Maailman vanhin tasavalta - San Marino</w:t>
      </w:r>
    </w:p>
    <w:p>
      <w:r>
        <w:t>San Marinon Ystävät Suomessa ry kertoo San Marinosta sekä seuran toiminnasta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