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10:00-11:00 Kirjastokävelyt</w:t>
      </w:r>
    </w:p>
    <w:p>
      <w:r>
        <w:t>Tule kävelemään yhdessä. Vapaaehtoiset ohjaajat mukana mahdollisuuksien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