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10:00-12:00 Suomen kielen opetusryhmä (Martinlaakson ryhmä)</w:t>
      </w:r>
    </w:p>
    <w:p>
      <w:r>
        <w:t>Vesivahingon vuoksi suljetun Martinlaakson kirjaston Luetaan yhdessä -ryhmä kokoontuu toistaiseksi Myyrmäen kirjastossa. Ryhmä kokoontuu kirjaston 1.kerroksessa torstaisin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