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17:30-18:30 Piano konsertti Maaginen tanssi</w:t>
      </w:r>
    </w:p>
    <w:p>
      <w:r>
        <w:t>Piano konsertti ”Maaginen tanssi”. Soittamassa Mingalimova Olga ja Galitskaia Daria.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