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17:00-19:00 Avoimet ovet Oodin uudistuneissa studioissa</w:t>
      </w:r>
    </w:p>
    <w:p>
      <w:r>
        <w:t>Tule tutustumaan Oodin studioihin!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