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18:00-20:00 Uskontolukutaito -työpaja</w:t>
      </w:r>
    </w:p>
    <w:p>
      <w:r>
        <w:t>Työpaja Etelä-Haagan kirjastossa: Uskontolukutaito – avaimia yhteisymmärrykseen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