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18:30-19:30 Ogeli live: Messy Cousins</w:t>
      </w:r>
    </w:p>
    <w:p>
      <w:r>
        <w:t>Marraskuun Ogeli live -esiintyjänä on monikulttuurinen avaruusprogepop-yhtye Messy Cousins.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