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18:00-19:00 LIVE: The Mystic Revelation of Teppo Repo</w:t>
      </w:r>
    </w:p>
    <w:p>
      <w:r>
        <w:t>The Mystic Revelation of Teppo Repon (Otto Eskelinen, Arwi Lind, Eero Tikkanen) musiikissa kuuluvat niin suomalais-ugrilaiset perinteet, shamanistinen ja arkaainen soundi, jazz kuin kansanmusiikki.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